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195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MS0061-01-2024-008750-96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Кокорина Данилы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«СМР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Кокорин Д.Н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«СМР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Пушкина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оф.</w:t>
      </w:r>
      <w:r>
        <w:rPr>
          <w:rFonts w:ascii="Times New Roman" w:eastAsia="Times New Roman" w:hAnsi="Times New Roman" w:cs="Times New Roman"/>
          <w:sz w:val="26"/>
          <w:szCs w:val="26"/>
        </w:rPr>
        <w:t>334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января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Кокорин Д.Н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Кокорина Д.Н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24734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«СМР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25.01.2024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«СМР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Кокорин Д.Н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Кокорина Д.Н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Кокорина Данил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1956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/2024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